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GEYSERS AND GEOTHERMAL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GEYSERS AND GEOTHERMAL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本书出售、求购地址：https://www.jiaokey.com/book/detail/40530499.html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关键词搜索：https://www.jiaokey.com/tag/GEYSERS AND GEOTHERMAL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