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D REGION DISTURBANCES CAUSED BY SOLAR X-RAY FLARES</w:t>
      </w:r>
    </w:p>
    <w:p>
      <w:r>
        <w:rPr>
          <w:rFonts w:ascii="宋体" w:hAnsi="宋体" w:eastAsia="宋体"/>
          <w:sz w:val="24"/>
        </w:rPr>
        <w:t>MITSUO OHSHIO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D REGION DISTURBANCES CAUSED BY SOLAR X-RAY FLARES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OHSHIO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本书出售、求购地址：https://www.jiaokey.com/book/detail/40530470.html</w:t>
      </w:r>
    </w:p>
    <w:p>
      <w:r>
        <w:t>更多相关图书推荐：https://www.jiaokey.com</w:t>
      </w:r>
    </w:p>
    <w:p>
      <w:r>
        <w:t>MITSUO OHSHIO 其他作品：https://www.jiaokey.com/tag/MITSUO OHSHIO.html</w:t>
      </w:r>
    </w:p>
    <w:p>
      <w:r>
        <w:t>关键词搜索：https://www.jiaokey.com/tag/IONOSPHERIC D REGION DISTURBANCES CAUSED BY SOLAR X-RAY FLARES.html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