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CLIMATOLOGIE PRATIQUE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CLIMATOLOGIE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本书出售、求购地址：https://www.jiaokey.com/book/detail/40530456.html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关键词搜索：https://www.jiaokey.com/tag/CLIMATOLOGIE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