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CLOUD DYNAMICS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CLOUD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本书出售、求购地址：https://www.jiaokey.com/book/detail/40530451.html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关键词搜索：https://www.jiaokey.com/tag/CLOUD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