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ERDBIBEN UND ERDBEBENGEFAHRDUNG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ERDBIBEN UND ERDBEBENGEFAHRDUNG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本书出售、求购地址：https://www.jiaokey.com/book/detail/40530431.html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关键词搜索：https://www.jiaokey.com/tag/ERDBIBEN UND ERDBEBENGEFAHRDUNG.html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