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HAROUN TAZIEFF LES VOLCANS ET LA DERIVE DES CONTINENTS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HAROUN TAZIEFF LES VOLCANS ET LA DERIVE DES CONTINENTS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QUADRIGE/PUF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本书出售、求购地址：https://www.jiaokey.com/book/detail/40530410.html</w:t>
      </w:r>
    </w:p>
    <w:p>
      <w:r>
        <w:t>更多相关图书推荐：https://www.jiaokey.com</w:t>
      </w:r>
    </w:p>
    <w:p>
      <w:r>
        <w:t>QUADRIGE/PUF 出版图书：https://www.jiaokey.com/tag/QUADRIGE/PUF.html</w:t>
      </w:r>
    </w:p>
    <w:p>
      <w:r>
        <w:t>关键词搜索：https://www.jiaokey.com/tag/HAROUN TAZIEFF LES VOLCANS ET LA DERIVE DES CONTINENTS.html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