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SCHINDLER DIE MAGNETOSPHARE DER ERDE UND INRE DYNAMIK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SCHINDLER DIE MAGNETOSPHARE DER ERDE UND INRE 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本书出售、求购地址：https://www.jiaokey.com/book/detail/40530406.html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关键词搜索：https://www.jiaokey.com/tag/KARL SCHINDLER DIE MAGNETOSPHARE DER ERDE UND INRE 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