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PALEOMAGNETISM AND REVERSALS OF GEOMAGNETIC FIELD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PALEOMAGNETISM AND REVERSALS OF GEOMAGNETIC FIELD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本书出售、求购地址：https://www.jiaokey.com/book/detail/40530396.html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关键词搜索：https://www.jiaokey.com/tag/STUDIES ON PALEOMAGNETISM AND REVERSALS OF GEOMAGNETIC FIELD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