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経済学の動向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経済学の動向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本书出售、求购地址：https://www.jiaokey.com/book/detail/40530307.html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关键词搜索：https://www.jiaokey.com/tag/経済学の動向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