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山田盛太郎著作集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山田盛太郎著作集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本书出售、求购地址：https://www.jiaokey.com/book/detail/40530302.html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关键词搜索：https://www.jiaokey.com/tag/山田盛太郎著作集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