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ドラッカー全集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ドラッカー全集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本书出售、求购地址：https://www.jiaokey.com/book/detail/40530277.html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关键词搜索：https://www.jiaokey.com/tag/ドラッカー全集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