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軍事技術の最先端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軍事技術の最先端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本书出售、求购地址：https://www.jiaokey.com/book/detail/40530197.html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关键词搜索：https://www.jiaokey.com/tag/軍事技術の最先端.html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