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书名：四人の連合艦隊司令長官</w:t>
      </w:r>
    </w:p>
    <w:p>
      <w:r>
        <w:t>作者：吉田俊雄 海軍</w:t>
      </w:r>
    </w:p>
    <w:p>
      <w:r>
        <w:t>出版社：文藝春秋</w:t>
      </w:r>
    </w:p>
    <w:p>
      <w:r>
        <w:t>出版日期：1984.12</w:t>
      </w:r>
    </w:p>
    <w:p>
      <w:r>
        <w:t>总页数：372</w:t>
      </w:r>
    </w:p>
    <w:p>
      <w:r>
        <w:t>更多请访问教客网: www.jiaokey.com</w:t>
      </w:r>
    </w:p>
    <w:p>
      <w:r>
        <w:t>四人の連合艦隊司令長官 评论地址：https://www.jiaokey.com/book/detail/40530109.html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