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「非」良心的兵役拒否の思想</w:t>
      </w:r>
    </w:p>
    <w:p>
      <w:r>
        <w:rPr>
          <w:rFonts w:ascii="宋体" w:hAnsi="宋体" w:eastAsia="宋体"/>
          <w:sz w:val="24"/>
        </w:rPr>
        <w:t>村田豊明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「非」良心的兵役拒否の思想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本书出售、求购地址：https://www.jiaokey.com/book/detail/40530071.html</w:t>
      </w:r>
    </w:p>
    <w:p>
      <w:r>
        <w:t>更多相关图书推荐：https://www.jiaokey.com</w:t>
      </w:r>
    </w:p>
    <w:p>
      <w:r>
        <w:t>村田豊明 其他作品：https://www.jiaokey.com/tag/村田豊明.html</w:t>
      </w:r>
    </w:p>
    <w:p>
      <w:r>
        <w:t>新泉社 出版图书：https://www.jiaokey.com/tag/新泉社.html</w:t>
      </w:r>
    </w:p>
    <w:p>
      <w:r>
        <w:t>关键词搜索：https://www.jiaokey.com/tag/「非」良心的兵役拒否の思想.html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