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憲法違反の税は払えません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憲法違反の税は払えません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本书出售、求购地址：https://www.jiaokey.com/book/detail/40529997.html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关键词搜索：https://www.jiaokey.com/tag/憲法違反の税は払えません.html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