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日本軍国主義の復活に反対しよう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日本軍国主義の復活に反対しよう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本书出售、求购地址：https://www.jiaokey.com/book/detail/40529978.html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关键词搜索：https://www.jiaokey.com/tag/日本軍国主義の復活に反対しよう.html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