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安保と防衛生産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安保と防衛生産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本书出售、求购地址：https://www.jiaokey.com/book/detail/40529970.html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关键词搜索：https://www.jiaokey.com/tag/安保と防衛生産.html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