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国民と自衛隊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国民と自衛隊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本书出售、求购地址：https://www.jiaokey.com/book/detail/40529967.html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关键词搜索：https://www.jiaokey.com/tag/国民と自衛隊.html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