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世界の国防制度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世界の国防制度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本书出售、求购地址：https://www.jiaokey.com/book/detail/40529935.html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关键词搜索：https://www.jiaokey.com/tag/世界の国防制度.html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