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ミリタリー·バランス 1993-1994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ミリタリー·バランス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本书出售、求购地址：https://www.jiaokey.com/book/detail/40529918.html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关键词搜索：https://www.jiaokey.com/tag/ミリタリー·バランス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