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最新アメリカ民事訴訟法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最新アメリカ民事訴訟法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きんざい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本书出售、求购地址：https://www.jiaokey.com/book/detail/40529795.html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きんざい 出版图书：https://www.jiaokey.com/tag/きんざい.html</w:t>
      </w:r>
    </w:p>
    <w:p>
      <w:r>
        <w:t>关键词搜索：https://www.jiaokey.com/tag/最新アメリカ民事訴訟法.html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