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ソ連における良心の囚人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ソ連における良心の囚人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本书出售、求购地址：https://www.jiaokey.com/book/detail/40529720.html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关键词搜索：https://www.jiaokey.com/tag/ソ連における良心の囚人.html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