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日本政治裁判史録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日本政治裁判史録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本书出售、求购地址：https://www.jiaokey.com/book/detail/40529673.html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关键词搜索：https://www.jiaokey.com/tag/日本政治裁判史録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