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近世民事訴訟法史 続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近世民事訴訟法史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本书出售、求购地址：https://www.jiaokey.com/book/detail/40529637.html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創文社 出版图书：https://www.jiaokey.com/tag/創文社.html</w:t>
      </w:r>
    </w:p>
    <w:p>
      <w:r>
        <w:t>关键词搜索：https://www.jiaokey.com/tag/近世民事訴訟法史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