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第29卷 第5号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第29卷 第5号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本书出售、求购地址：https://www.jiaokey.com/book/detail/40529508.html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第29卷 第5号.html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