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第28卷 第1号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第28卷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本书出售、求购地址：https://www.jiaokey.com/book/detail/40529499.html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第28卷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