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第19卷 索引?解説号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第19卷 索引?解説号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本书出售、求购地址：https://www.jiaokey.com/book/detail/40529451.html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第19卷 索引?解説号.html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