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商法決算書の読み方·作り方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商法決算書の読み方·作り方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本书出售、求购地址：https://www.jiaokey.com/book/detail/40529242.html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关键词搜索：https://www.jiaokey.com/tag/商法決算書の読み方·作り方.html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