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地球市民の経済学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地球市民の経済学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本书出售、求购地址：https://www.jiaokey.com/book/detail/40529067.html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关键词搜索：https://www.jiaokey.com/tag/地球市民の経済学.html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