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逐条解説個人情報保護法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逐条解説個人情報保護法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本书出售、求购地址：https://www.jiaokey.com/book/detail/40529045.html</w:t>
      </w:r>
    </w:p>
    <w:p>
      <w:r>
        <w:t>更多相关图书推荐：https://www.jiaokey.com</w:t>
      </w:r>
    </w:p>
    <w:p>
      <w:r>
        <w:t>第一法規 出版图书：https://www.jiaokey.com/tag/第一法規.html</w:t>
      </w:r>
    </w:p>
    <w:p>
      <w:r>
        <w:t>关键词搜索：https://www.jiaokey.com/tag/逐条解説個人情報保護法.html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