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特殊法人総覧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特殊法人総覧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本书出售、求购地址：https://www.jiaokey.com/book/detail/40528998.html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关键词搜索：https://www.jiaokey.com/tag/特殊法人総覧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