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RIMBAUD COLLECTED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RIMBAUD COLLECTED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本书出售、求购地址：https://www.jiaokey.com/book/detail/40528947.html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关键词搜索：https://www.jiaokey.com/tag/RIMBAUD COLLECTED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