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SEVENTH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本书出售、求购地址：https://www.jiaokey.com/book/detail/40528931.html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NORTON ANTHOLOGY OF ENGLISH LITERATURE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