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AMEROCAN LITERATURE FIFTH EDITION VOLUME 1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AMEROCAN LITERATURE FIFTH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本书出售、求购地址：https://www.jiaokey.com/book/detail/40528923.html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NORTON ANTHOLOGY OF AMEROCAN LITERATURE FIFTH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