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IN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IN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本书出售、求购地址：https://www.jiaokey.com/book/detail/40528911.html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CHILD IN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