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SPORTS FROM THE AGE OF FOLK GAMES TO THE AGE OF TELEVISED SPORTS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SPORTS FROM THE AGE OF FOLK GAMES TO THE AGE OF TELEVISED SPORTS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本书出售、求购地址：https://www.jiaokey.com/book/detail/40528905.html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关键词搜索：https://www.jiaokey.com/tag/AMERICAN SPORTS FROM THE AGE OF FOLK GAMES TO THE AGE OF TELEVISED SPORTS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