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RESPONSIBLE CLASSROOM MANAGEMENT FOR TEACHERS AND STUDENTS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RESPONSIBLE CLASSROOM MANAGEMENT FOR TEACHERS AND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本书出售、求购地址：https://www.jiaokey.com/book/detail/40528812.html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关键词搜索：https://www.jiaokey.com/tag/RESPONSIBLE CLASSROOM MANAGEMENT FOR TEACHERS AND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