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40528805_EDUCATIONAL PSYCHOLOGY THE INSTRUCTIONAL ENDEAVOR_p437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40528805_EDUCATIONAL PSYCHOLOGY THE INSTRUCTIONAL ENDEAVOR_p437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本书出售、求购地址：https://www.jiaokey.com/book/detail/40528805.html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关键词搜索：https://www.jiaokey.com/tag/40528805_EDUCATIONAL PSYCHOLOGY THE INSTRUCTIONAL ENDEAVOR_p437.html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