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MODELING AND ANALYSIS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MODELING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本书出售、求购地址：https://www.jiaokey.com/book/detail/40528799.html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关键词搜索：https://www.jiaokey.com/tag/SIMULATION MODELING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