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ACCOUNTING:THE IMPACT ON DECISION MAKERS ALTERNATE SECOND EDITION</w:t>
      </w:r>
    </w:p>
    <w:p>
      <w:r>
        <w:rPr>
          <w:rFonts w:ascii="宋体" w:hAnsi="宋体" w:eastAsia="宋体"/>
          <w:sz w:val="24"/>
        </w:rPr>
        <w:t>GARY A.PORTER CURTIS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ACCOUNTING:THE IMPACT ON DECISION MAKERS ALTERNATE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A.PORTER CURTIS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本书出售、求购地址：https://www.jiaokey.com/book/detail/40528780.html</w:t>
      </w:r>
    </w:p>
    <w:p>
      <w:r>
        <w:t>更多相关图书推荐：https://www.jiaokey.com</w:t>
      </w:r>
    </w:p>
    <w:p>
      <w:r>
        <w:t>GARY A.PORTER CURTIS L.NORTON 其他作品：https://www.jiaokey.com/tag/GARY A.PORTER CURTIS L.NORTON.html</w:t>
      </w:r>
    </w:p>
    <w:p>
      <w:r>
        <w:t>THE DRYDEN PRESS 出版图书：https://www.jiaokey.com/tag/THE DRYDEN PRESS.html</w:t>
      </w:r>
    </w:p>
    <w:p>
      <w:r>
        <w:t>关键词搜索：https://www.jiaokey.com/tag/FINANCIAL ACCOUNTING:THE IMPACT ON DECISION MAKERS ALTERNATE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