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OF PHYSICAL PROBLEMS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OF PHYSICAL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本书出售、求购地址：https://www.jiaokey.com/book/detail/40528766.html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关键词搜索：https://www.jiaokey.com/tag/MATHEMATICAL ANALYSIS OF PHYSICAL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