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203 THE SYMMETRIC GROUP SECOND EDITON WITH 31 FIGURES</w:t>
      </w:r>
    </w:p>
    <w:p>
      <w:r>
        <w:rPr>
          <w:rFonts w:ascii="宋体" w:hAnsi="宋体" w:eastAsia="宋体"/>
          <w:sz w:val="24"/>
        </w:rPr>
        <w:t>BRUCE E.SAGAN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203 THE SYMMETRIC GROUP SECOND EDITON WITH 31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本书出售、求购地址：https://www.jiaokey.com/book/detail/40528753.html</w:t>
      </w:r>
    </w:p>
    <w:p>
      <w:r>
        <w:t>更多相关图书推荐：https://www.jiaokey.com</w:t>
      </w:r>
    </w:p>
    <w:p>
      <w:r>
        <w:t>BRUCE E.SAGAN 其他作品：https://www.jiaokey.com/tag/BRUCE E.SAGAN.html</w:t>
      </w:r>
    </w:p>
    <w:p>
      <w:r>
        <w:t>SPRINGER 出版图书：https://www.jiaokey.com/tag/SPRINGER.html</w:t>
      </w:r>
    </w:p>
    <w:p>
      <w:r>
        <w:t>关键词搜索：https://www.jiaokey.com/tag/GRADUATE TEXTS IN MATHEMATICS 203 THE SYMMETRIC GROUP SECOND EDITON WITH 31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