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TRUE BASIC: PROBLEM SOLVING WITH STRUCTURE AND STYLE SECOND EDITION</w:t>
      </w:r>
    </w:p>
    <w:p>
      <w:r>
        <w:rPr>
          <w:rFonts w:ascii="宋体" w:hAnsi="宋体" w:eastAsia="宋体"/>
          <w:sz w:val="24"/>
        </w:rPr>
        <w:t>STEWART M.VENIT SANDRA M.SCHLEIFFERS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TRUE BASIC: PROBLEM SOLVING WITH STRUCTURE AND STYLE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M.VENIT SANDRA M.SCHLEIFFERS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本书出售、求购地址：https://www.jiaokey.com/book/detail/40528716.html</w:t>
      </w:r>
    </w:p>
    <w:p>
      <w:r>
        <w:t>更多相关图书推荐：https://www.jiaokey.com</w:t>
      </w:r>
    </w:p>
    <w:p>
      <w:r>
        <w:t>STEWART M.VENIT SANDRA M.SCHLEIFFERS 其他作品：https://www.jiaokey.com/tag/STEWART M.VENIT SANDRA M.SCHLEIFFERS.html</w:t>
      </w:r>
    </w:p>
    <w:p>
      <w:r>
        <w:t>PWS PUBLISHING 出版图书：https://www.jiaokey.com/tag/PWS PUBLISHING.html</w:t>
      </w:r>
    </w:p>
    <w:p>
      <w:r>
        <w:t>关键词搜索：https://www.jiaokey.com/tag/PROGRAMMING IN TRUE BASIC: PROBLEM SOLVING WITH STRUCTURE AND STYLE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