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COASTAL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COASTAL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本书出售、求购地址：https://www.jiaokey.com/book/detail/40528701.html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关键词搜索：https://www.jiaokey.com/tag/APPLICATIONS IN COASTAL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