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PHYSICAL OCEANOGRAPHY AND INTRODUCTION FOURTH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PHYSICAL OCEANOGRAPHY AND INTRODUCTION FOURTH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本书出售、求购地址：https://www.jiaokey.com/book/detail/40528681.html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关键词搜索：https://www.jiaokey.com/tag/DESCRIPTIVE PHYSICAL OCEANOGRAPHY AND INTRODUCTION FOURTH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