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ECONOMY AND THE WEALTH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ECONOMY AND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本书出售、求购地址：https://www.jiaokey.com/book/detail/40528460.html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 POLITICAL ECONOMY AND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