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TIME SERIES ANALYSIS  FOR MANAGERIAL FORECASTING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TIME SERIES ANALYSIS  FOR MANAGERIAL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本书出售、求购地址：https://www.jiaokey.com/book/detail/40528457.html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关键词搜索：https://www.jiaokey.com/tag/APPLIED TIME SERIES ANALYSIS  FOR MANAGERIAL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