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PROCESS ECONOMICS</w:t>
      </w:r>
    </w:p>
    <w:p>
      <w:r>
        <w:rPr>
          <w:rFonts w:ascii="宋体" w:hAnsi="宋体" w:eastAsia="宋体"/>
          <w:sz w:val="24"/>
        </w:rPr>
        <w:t>F.A.HOLLAND， F.A.WATSON， J.K.WILKINSON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PROCESS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F.A.HOLLAND， F.A.WATSON， J.K.WILKINSON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本书出售、求购地址：https://www.jiaokey.com/book/detail/40528430.html</w:t>
      </w:r>
    </w:p>
    <w:p>
      <w:r>
        <w:t>更多相关图书推荐：https://www.jiaokey.com</w:t>
      </w:r>
    </w:p>
    <w:p>
      <w:r>
        <w:t>F.A.HOLLAND， F.A.WATSON， J.K.WILKINSON 其他作品：https://www.jiaokey.com/tag/F.A.HOLLAND， F.A.WATSON， J.K.WILKINSON.html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PROCESS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