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ORGANIZATION AND PUBLIC POLICY  A BOOK OF READINGS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ORGANIZATION AND PUBLIC POLICY  A BOOK OF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本书出售、求购地址：https://www.jiaokey.com/book/detail/40528393.html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关键词搜索：https://www.jiaokey.com/tag/BUSINESS ORGANIZATION AND PUBLIC POLICY  A BOOK OF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