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DAVIS-CHRISTOPHER TEXTBOOK OF SURGERY THE BIOLOGICAL BASIS OF MODERN SURGICAL PRACTICE 12TH EDITION VOLUME 2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DAVIS-CHRISTOPHER TEXTBOOK OF SURGERY THE BIOLOGICAL BASIS OF MODERN SURGICAL PRACTICE 12TH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本书出售、求购地址：https://www.jiaokey.com/book/detail/40528380.html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关键词搜索：https://www.jiaokey.com/tag/DAVIS-CHRISTOPHER TEXTBOOK OF SURGERY THE BIOLOGICAL BASIS OF MODERN SURGICAL PRACTICE 12TH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